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Silver State Scholarships</w:t>
      </w:r>
    </w:p>
    <w:p>
      <w:pPr>
        <w:pStyle w:val="Heading1"/>
      </w:pPr>
      <w:r>
        <w:t>Beyond the Bell Parent Application – 2025/2026</w:t>
      </w:r>
    </w:p>
    <w:p>
      <w:pPr>
        <w:pStyle w:val="Heading2"/>
      </w:pPr>
      <w:r>
        <w:t>Section 1: Student Information</w:t>
      </w:r>
    </w:p>
    <w:p>
      <w:r>
        <w:t>• Student Name: _________________________________________</w:t>
      </w:r>
    </w:p>
    <w:p>
      <w:r>
        <w:t>• Date of Birth: ____________________   Grade (2025/26): _______</w:t>
      </w:r>
    </w:p>
    <w:p>
      <w:r>
        <w:t>• School Attending (2025/26): __________________________________</w:t>
      </w:r>
    </w:p>
    <w:p>
      <w:r>
        <w:t>• Type of School: Public ☐  Charter ☐  Private ☐  Home ☐  Virtual ☐</w:t>
      </w:r>
    </w:p>
    <w:p>
      <w:pPr>
        <w:pStyle w:val="Heading2"/>
      </w:pPr>
      <w:r>
        <w:t>Section 2: Student Demographic Information</w:t>
      </w:r>
    </w:p>
    <w:p>
      <w:r>
        <w:t>(This information is used for reporting purposes only and does not affect eligibility.)</w:t>
      </w:r>
    </w:p>
    <w:p>
      <w:r>
        <w:t>• Gender: Male ☐  Female ☐  Non-Binary/Other ☐  Prefer not to say ☐</w:t>
      </w:r>
    </w:p>
    <w:p>
      <w:r>
        <w:t>• Race/Ethnicity (select all that apply):</w:t>
        <w:br/>
        <w:t xml:space="preserve">   ☐ Asian</w:t>
        <w:br/>
        <w:t xml:space="preserve">   ☐ Black/African American</w:t>
        <w:br/>
        <w:t xml:space="preserve">   ☐ Hispanic/Latino</w:t>
        <w:br/>
        <w:t xml:space="preserve">   ☐ White</w:t>
        <w:br/>
        <w:t xml:space="preserve">   ☐ Native American/Alaska Native</w:t>
        <w:br/>
        <w:t xml:space="preserve">   ☐ Hawaiian/Pacific Islander</w:t>
        <w:br/>
        <w:t xml:space="preserve">   ☐ Two or More Races</w:t>
        <w:br/>
        <w:t xml:space="preserve">   ☐ Other: __________________________</w:t>
        <w:br/>
        <w:t xml:space="preserve">   ☐ Prefer not to answer</w:t>
      </w:r>
    </w:p>
    <w:p>
      <w:r>
        <w:t>• Does the student have a disability? Yes ☐  No ☐</w:t>
      </w:r>
    </w:p>
    <w:p>
      <w:pPr>
        <w:pStyle w:val="Heading2"/>
      </w:pPr>
      <w:r>
        <w:t>Section 3: Parent/Guardian Information</w:t>
      </w:r>
    </w:p>
    <w:p>
      <w:r>
        <w:t>• Parent/Guardian Name: _________________________________________</w:t>
      </w:r>
    </w:p>
    <w:p>
      <w:r>
        <w:t>• Relationship to Student: Mother ☐  Father ☐  Guardian ☐  Other ☐</w:t>
      </w:r>
    </w:p>
    <w:p>
      <w:r>
        <w:t>• Address: __________________________________ Apt # ______</w:t>
      </w:r>
    </w:p>
    <w:p>
      <w:r>
        <w:t>• City/Zip: __________________________________</w:t>
      </w:r>
    </w:p>
    <w:p>
      <w:r>
        <w:t>• Phone: _________________________   Email: _________________________</w:t>
      </w:r>
    </w:p>
    <w:p>
      <w:r>
        <w:t>• Employer/Occupation: __________________________________________</w:t>
      </w:r>
    </w:p>
    <w:p>
      <w:r>
        <w:t>• Employment Status: Full-Time ☐  Part-Time ☐  Self-Employed ☐  Unemployed ☐</w:t>
      </w:r>
    </w:p>
    <w:p>
      <w:pPr>
        <w:pStyle w:val="Heading2"/>
      </w:pPr>
      <w:r>
        <w:t>Section 4: Household Information</w:t>
      </w:r>
    </w:p>
    <w:p>
      <w:r>
        <w:t>• Number of people in household: _______</w:t>
      </w:r>
    </w:p>
    <w:p>
      <w:r>
        <w:t>• Number of children in household: _______</w:t>
      </w:r>
    </w:p>
    <w:p>
      <w:pPr>
        <w:pStyle w:val="Heading2"/>
      </w:pPr>
      <w:r>
        <w:t>Section 5: Income Verification</w:t>
      </w:r>
    </w:p>
    <w:p>
      <w:r>
        <w:t>Please provide your estimated total household income for 2025.</w:t>
        <w:br/>
        <w:t>(Include wages, child support, alimony, unemployment, assistance, or other income.)</w:t>
      </w:r>
    </w:p>
    <w:p>
      <w:r>
        <w:t>• Primary Parent/Guardian Income: $_________ annually</w:t>
      </w:r>
    </w:p>
    <w:p>
      <w:r>
        <w:t>• Secondary Parent/Guardian Income (if applicable): $_________ annually</w:t>
      </w:r>
    </w:p>
    <w:p>
      <w:r>
        <w:t>• Other Income (explain): __________________________________ $_________ annually</w:t>
      </w:r>
    </w:p>
    <w:p>
      <w:r>
        <w:t>• TOTAL Household Annual Income: $_________</w:t>
      </w:r>
    </w:p>
    <w:p>
      <w:r>
        <w:t>☐ I have attached proof of income (paystub, tax return, unemployment statement, or assistance letter).</w:t>
      </w:r>
    </w:p>
    <w:p>
      <w:pPr>
        <w:pStyle w:val="Heading2"/>
      </w:pPr>
      <w:r>
        <w:t>Section 6: Eligibility Confirmation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Household Size</w:t>
            </w:r>
          </w:p>
        </w:tc>
        <w:tc>
          <w:tcPr>
            <w:tcW w:type="dxa" w:w="4320"/>
          </w:tcPr>
          <w:p>
            <w:r>
              <w:t>Maximum Annual Income</w:t>
            </w:r>
          </w:p>
        </w:tc>
      </w:tr>
      <w:tr>
        <w:tc>
          <w:tcPr>
            <w:tcW w:type="dxa" w:w="4320"/>
          </w:tcPr>
          <w:p>
            <w:r>
              <w:t>2</w:t>
            </w:r>
          </w:p>
        </w:tc>
        <w:tc>
          <w:tcPr>
            <w:tcW w:type="dxa" w:w="4320"/>
          </w:tcPr>
          <w:p>
            <w:r>
              <w:t>$61,320</w:t>
            </w:r>
          </w:p>
        </w:tc>
      </w:tr>
      <w:tr>
        <w:tc>
          <w:tcPr>
            <w:tcW w:type="dxa" w:w="4320"/>
          </w:tcPr>
          <w:p>
            <w:r>
              <w:t>3</w:t>
            </w:r>
          </w:p>
        </w:tc>
        <w:tc>
          <w:tcPr>
            <w:tcW w:type="dxa" w:w="4320"/>
          </w:tcPr>
          <w:p>
            <w:r>
              <w:t>$77,460</w:t>
            </w:r>
          </w:p>
        </w:tc>
      </w:tr>
      <w:tr>
        <w:tc>
          <w:tcPr>
            <w:tcW w:type="dxa" w:w="4320"/>
          </w:tcPr>
          <w:p>
            <w:r>
              <w:t>4</w:t>
            </w:r>
          </w:p>
        </w:tc>
        <w:tc>
          <w:tcPr>
            <w:tcW w:type="dxa" w:w="4320"/>
          </w:tcPr>
          <w:p>
            <w:r>
              <w:t>$93,600</w:t>
            </w:r>
          </w:p>
        </w:tc>
      </w:tr>
      <w:tr>
        <w:tc>
          <w:tcPr>
            <w:tcW w:type="dxa" w:w="4320"/>
          </w:tcPr>
          <w:p>
            <w:r>
              <w:t>5</w:t>
            </w:r>
          </w:p>
        </w:tc>
        <w:tc>
          <w:tcPr>
            <w:tcW w:type="dxa" w:w="4320"/>
          </w:tcPr>
          <w:p>
            <w:r>
              <w:t>$109,740</w:t>
            </w:r>
          </w:p>
        </w:tc>
      </w:tr>
      <w:tr>
        <w:tc>
          <w:tcPr>
            <w:tcW w:type="dxa" w:w="4320"/>
          </w:tcPr>
          <w:p>
            <w:r>
              <w:t>6</w:t>
            </w:r>
          </w:p>
        </w:tc>
        <w:tc>
          <w:tcPr>
            <w:tcW w:type="dxa" w:w="4320"/>
          </w:tcPr>
          <w:p>
            <w:r>
              <w:t>$125,880</w:t>
            </w:r>
          </w:p>
        </w:tc>
      </w:tr>
      <w:tr>
        <w:tc>
          <w:tcPr>
            <w:tcW w:type="dxa" w:w="4320"/>
          </w:tcPr>
          <w:p>
            <w:r>
              <w:t>7</w:t>
            </w:r>
          </w:p>
        </w:tc>
        <w:tc>
          <w:tcPr>
            <w:tcW w:type="dxa" w:w="4320"/>
          </w:tcPr>
          <w:p>
            <w:r>
              <w:t>$142,020</w:t>
            </w:r>
          </w:p>
        </w:tc>
      </w:tr>
      <w:tr>
        <w:tc>
          <w:tcPr>
            <w:tcW w:type="dxa" w:w="4320"/>
          </w:tcPr>
          <w:p>
            <w:r>
              <w:t>8</w:t>
            </w:r>
          </w:p>
        </w:tc>
        <w:tc>
          <w:tcPr>
            <w:tcW w:type="dxa" w:w="4320"/>
          </w:tcPr>
          <w:p>
            <w:r>
              <w:t>$158,160</w:t>
            </w:r>
          </w:p>
        </w:tc>
      </w:tr>
      <w:tr>
        <w:tc>
          <w:tcPr>
            <w:tcW w:type="dxa" w:w="4320"/>
          </w:tcPr>
          <w:p>
            <w:r>
              <w:t>For each additional family member over 8</w:t>
            </w:r>
          </w:p>
        </w:tc>
        <w:tc>
          <w:tcPr>
            <w:tcW w:type="dxa" w:w="4320"/>
          </w:tcPr>
          <w:p>
            <w:r>
              <w:t>Add $16,140</w:t>
            </w:r>
          </w:p>
        </w:tc>
      </w:tr>
    </w:tbl>
    <w:p>
      <w:r>
        <w:t>Is your household income at or below these levels? Yes ☐   No ☐</w:t>
      </w:r>
    </w:p>
    <w:p>
      <w:pPr>
        <w:pStyle w:val="Heading2"/>
      </w:pPr>
      <w:r>
        <w:t>Section 7: Parent/Guardian Certification</w:t>
      </w:r>
    </w:p>
    <w:p>
      <w:r>
        <w:t>I certify that the information provided is true and accurate. I understand that false or incomplete information may disqualify my student from consideration.</w:t>
      </w:r>
    </w:p>
    <w:p>
      <w:r>
        <w:t>Signature: __________________________________   Date: 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